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AD449">
      <w:r>
        <w:drawing>
          <wp:inline distT="0" distB="0" distL="114300" distR="114300">
            <wp:extent cx="6871335" cy="9843135"/>
            <wp:effectExtent l="0" t="0" r="1905" b="190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rcRect l="8333" t="16536" r="7064" b="23796"/>
                    <a:stretch>
                      <a:fillRect/>
                    </a:stretch>
                  </pic:blipFill>
                  <pic:spPr>
                    <a:xfrm>
                      <a:off x="0" y="0"/>
                      <a:ext cx="6871335" cy="984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5342">
      <w:pPr>
        <w:pStyle w:val="2"/>
        <w:spacing w:line="322" w:lineRule="exact"/>
        <w:ind w:left="0" w:leftChars="0" w:right="2070" w:firstLine="0" w:firstLineChars="0"/>
        <w:jc w:val="center"/>
      </w:pPr>
      <w:r>
        <w:rPr>
          <w:rFonts w:hint="default"/>
          <w:lang w:val="ru-RU"/>
        </w:rPr>
        <w:t xml:space="preserve">      </w:t>
      </w:r>
      <w:r>
        <w:t>План</w:t>
      </w:r>
      <w:r>
        <w:rPr>
          <w:spacing w:val="-7"/>
        </w:rPr>
        <w:t xml:space="preserve"> </w:t>
      </w:r>
      <w:r>
        <w:rPr>
          <w:spacing w:val="-2"/>
        </w:rPr>
        <w:t>мероприятий</w:t>
      </w:r>
    </w:p>
    <w:p w14:paraId="26F8C2BB">
      <w:pPr>
        <w:spacing w:before="0"/>
        <w:ind w:left="2095" w:right="2066" w:firstLine="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План мероприятий </w:t>
      </w:r>
    </w:p>
    <w:p w14:paraId="0B78915C">
      <w:pPr>
        <w:spacing w:before="0"/>
        <w:ind w:left="2095" w:right="2066" w:firstLine="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</w:t>
      </w:r>
      <w:r>
        <w:rPr>
          <w:rFonts w:hint="default" w:ascii="Times New Roman" w:hAnsi="Times New Roman" w:cs="Times New Roman"/>
          <w:b/>
          <w:spacing w:val="-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половому</w:t>
      </w:r>
      <w:r>
        <w:rPr>
          <w:rFonts w:hint="default" w:ascii="Times New Roman" w:hAnsi="Times New Roman" w:cs="Times New Roman"/>
          <w:b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воспитанию</w:t>
      </w:r>
    </w:p>
    <w:p w14:paraId="3D91354B">
      <w:pPr>
        <w:spacing w:before="0"/>
        <w:ind w:left="2095" w:right="2066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на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673AD08D">
      <w:pPr>
        <w:pStyle w:val="5"/>
        <w:spacing w:before="244"/>
        <w:ind w:right="118" w:firstLine="29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Половое воспитание есть особая часть нравственного воспитания. Его составляющая часть – воспитание отношений человека одного пола к другому и связанных с этим сложных и тончайших навыков поведения и самоконтроля.</w:t>
      </w:r>
    </w:p>
    <w:p w14:paraId="7550D0E3">
      <w:pPr>
        <w:pStyle w:val="5"/>
        <w:spacing w:before="4"/>
        <w:ind w:right="114" w:firstLine="35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Половое воспитание – это система мер педагогического воздействия на детей и подростков с целью создания у них правильного представления о сущности взаимоотношений полов и воспитании норм поведения в половой жизни.</w:t>
      </w:r>
    </w:p>
    <w:p w14:paraId="425F1AEE">
      <w:pPr>
        <w:pStyle w:val="5"/>
        <w:spacing w:line="321" w:lineRule="exact"/>
        <w:ind w:left="49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Содержание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полового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воспитания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определяется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его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целями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задачами.</w:t>
      </w:r>
    </w:p>
    <w:p w14:paraId="23CCCFE3">
      <w:pPr>
        <w:pStyle w:val="5"/>
        <w:ind w:right="110" w:firstLine="35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Собственное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содержание полового воспитания – это жизнь, окружающая подростка, взаимоотношениями между людьми разного пола, нормы этих взаимоотношений, личная жизнь людей семье, сфере их деятельности. Воспитание представляет собой систему знаний и специфических умений, позволяющих</w:t>
      </w:r>
      <w:r>
        <w:rPr>
          <w:rFonts w:hint="default"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решать поставленные задачи.</w:t>
      </w:r>
    </w:p>
    <w:p w14:paraId="5BDBA29C">
      <w:pPr>
        <w:pStyle w:val="5"/>
        <w:ind w:right="111" w:firstLine="422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Цель полового воспитания </w:t>
      </w:r>
      <w:r>
        <w:rPr>
          <w:rFonts w:hint="default" w:ascii="Times New Roman" w:hAnsi="Times New Roman" w:cs="Times New Roman"/>
          <w:sz w:val="24"/>
          <w:szCs w:val="24"/>
        </w:rPr>
        <w:t>– сформировать у детей и подростков правильное понимание сущности нравственных норм и установок в области взаимоотношений полов и потребность руководствоваться ими во всех сферах деятельности. Такими нормами и установками являются:</w:t>
      </w:r>
    </w:p>
    <w:p w14:paraId="367E477D">
      <w:pPr>
        <w:pStyle w:val="5"/>
        <w:spacing w:before="2"/>
        <w:ind w:right="122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понимание человеком общественного интереса, который заключен в его взаимоотношениях с другим полом;</w:t>
      </w:r>
    </w:p>
    <w:p w14:paraId="40970356">
      <w:pPr>
        <w:pStyle w:val="5"/>
        <w:ind w:right="112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умение находить правильное решение конкретных нравственных проблем, возникающих в сфере этих взаимоотношений;</w:t>
      </w:r>
    </w:p>
    <w:p w14:paraId="49339484">
      <w:pPr>
        <w:pStyle w:val="5"/>
        <w:ind w:right="119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устойчивость к навязыванию подрастающему поколению сексуальной распущенности, потребительского отношения к другому полу, пренебрежения моральными ценностями.</w:t>
      </w:r>
    </w:p>
    <w:p w14:paraId="2C9EF6E0">
      <w:pPr>
        <w:pStyle w:val="2"/>
        <w:spacing w:before="3"/>
        <w:ind w:left="4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полового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воспитания:</w:t>
      </w:r>
    </w:p>
    <w:p w14:paraId="1266530D">
      <w:pPr>
        <w:pStyle w:val="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воспитание у подростка чувства социальной ответственности за каждый поступок; стимулирование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стремления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тому,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чтобы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иметь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прочную,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здоровую,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дружную семью, сознательно относиться к воспитанию своих детей;</w:t>
      </w:r>
    </w:p>
    <w:p w14:paraId="69D281B7">
      <w:pPr>
        <w:pStyle w:val="5"/>
        <w:spacing w:line="321" w:lineRule="exact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воспитание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подростков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чувства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воспитания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другим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подросткам;</w:t>
      </w:r>
    </w:p>
    <w:p w14:paraId="5CC4FFD1">
      <w:pPr>
        <w:pStyle w:val="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выработка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умения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оценивать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свои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поступки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отношении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других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людей;</w:t>
      </w:r>
    </w:p>
    <w:p w14:paraId="44379B3A">
      <w:pPr>
        <w:pStyle w:val="5"/>
        <w:spacing w:before="2"/>
        <w:ind w:right="118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воспитание ответственного отношения к своему здоровью и здоровью других людей,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формирование убеждения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 вреде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ранних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половых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связей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недопустимости безответственности и легкомыслия в сфере отношений с представителями другого пола;разъяснение сути понятия «взрослость».</w:t>
      </w:r>
    </w:p>
    <w:p w14:paraId="1C18BA39">
      <w:pPr>
        <w:pStyle w:val="5"/>
        <w:spacing w:after="0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640" w:right="566" w:bottom="280" w:left="992" w:header="720" w:footer="720" w:gutter="0"/>
          <w:cols w:space="720" w:num="1"/>
        </w:sectPr>
      </w:pPr>
    </w:p>
    <w:p w14:paraId="613E23C7">
      <w:pPr>
        <w:pStyle w:val="2"/>
        <w:spacing w:before="59"/>
        <w:ind w:left="2503"/>
        <w:jc w:val="left"/>
        <w:rPr>
          <w:rFonts w:hint="default" w:ascii="Times New Roman" w:hAnsi="Times New Roman" w:cs="Times New Roman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Формы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реализации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полового</w:t>
      </w:r>
      <w:r>
        <w:rPr>
          <w:rFonts w:hint="default"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воспитания:</w:t>
      </w:r>
    </w:p>
    <w:p w14:paraId="0FFF8CC9">
      <w:pPr>
        <w:pStyle w:val="2"/>
        <w:spacing w:before="59"/>
        <w:ind w:left="2503"/>
        <w:jc w:val="left"/>
        <w:rPr>
          <w:rFonts w:hint="default" w:ascii="Times New Roman" w:hAnsi="Times New Roman" w:cs="Times New Roman"/>
          <w:spacing w:val="-2"/>
          <w:sz w:val="24"/>
          <w:szCs w:val="24"/>
        </w:rPr>
      </w:pPr>
    </w:p>
    <w:p w14:paraId="7AF1345A">
      <w:pPr>
        <w:pStyle w:val="6"/>
        <w:numPr>
          <w:ilvl w:val="0"/>
          <w:numId w:val="1"/>
        </w:numPr>
        <w:tabs>
          <w:tab w:val="left" w:pos="861"/>
        </w:tabs>
        <w:spacing w:before="0" w:after="0" w:line="240" w:lineRule="auto"/>
        <w:ind w:left="861" w:right="104" w:hanging="36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с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педагогическим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коллективом </w:t>
      </w:r>
      <w:r>
        <w:rPr>
          <w:rFonts w:hint="default" w:ascii="Times New Roman" w:hAnsi="Times New Roman" w:cs="Times New Roman"/>
          <w:sz w:val="24"/>
          <w:szCs w:val="24"/>
        </w:rPr>
        <w:t>педагогические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советы;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педсоветы – практикумы; совещания при директоре; методические семинары; семинары – практикумы; лектории; заседания МО классных руководителей; педагогические дискуссии; круглые столы; презентации.</w:t>
      </w:r>
    </w:p>
    <w:p w14:paraId="1506218D">
      <w:pPr>
        <w:pStyle w:val="6"/>
        <w:numPr>
          <w:ilvl w:val="0"/>
          <w:numId w:val="1"/>
        </w:numPr>
        <w:tabs>
          <w:tab w:val="left" w:pos="861"/>
        </w:tabs>
        <w:spacing w:before="0" w:after="0" w:line="240" w:lineRule="auto"/>
        <w:ind w:left="861" w:right="111" w:hanging="36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работа с родителями </w:t>
      </w:r>
      <w:r>
        <w:rPr>
          <w:rFonts w:hint="default" w:ascii="Times New Roman" w:hAnsi="Times New Roman" w:cs="Times New Roman"/>
          <w:sz w:val="24"/>
          <w:szCs w:val="24"/>
        </w:rPr>
        <w:t>формирование у родителей представления о главных этапах полового воспитания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создании оптимальных условий для правильного полового развития ребенка: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общешкольные родительские собрания, классные родительские собрания; психолого – педагогические лектории; родительские чтения; дискуссии; диспуты; круглые столы; презентации; лекции и беседы; индивидуальная работа; размещение информации на школьном сайте; родительские чтения.</w:t>
      </w:r>
    </w:p>
    <w:p w14:paraId="15DADEE5">
      <w:pPr>
        <w:pStyle w:val="6"/>
        <w:numPr>
          <w:ilvl w:val="0"/>
          <w:numId w:val="1"/>
        </w:numPr>
        <w:tabs>
          <w:tab w:val="left" w:pos="861"/>
        </w:tabs>
        <w:spacing w:before="0" w:after="0" w:line="240" w:lineRule="auto"/>
        <w:ind w:left="861" w:right="840" w:hanging="36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работа с детьми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и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подростками </w:t>
      </w:r>
      <w:r>
        <w:rPr>
          <w:rFonts w:hint="default" w:ascii="Times New Roman" w:hAnsi="Times New Roman" w:cs="Times New Roman"/>
          <w:sz w:val="24"/>
          <w:szCs w:val="24"/>
        </w:rPr>
        <w:t>(выработка у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детей навыков и знаний, связанных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полом,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учетом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возрастных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особенностей):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классные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часы; беседы; индивидуальная работа; ролевые игры; уроки нравственности; диагностические исследования; конкурсы. викторины, фотовыставки,</w:t>
      </w:r>
    </w:p>
    <w:p w14:paraId="5BDB6744">
      <w:pPr>
        <w:pStyle w:val="5"/>
        <w:ind w:left="861" w:right="6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интеллектуально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познавательные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игры;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диспуты,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круглые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столы;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конкурсно – развлекательные и игровые программы; тематические вечера; вечера</w:t>
      </w:r>
    </w:p>
    <w:p w14:paraId="2E08DA48">
      <w:pPr>
        <w:pStyle w:val="5"/>
        <w:ind w:left="86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вопросов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ответов;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тренинговые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занятия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(направленные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информирование подростков об институте семьи и брака, профилактику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раннего вступления в половую связь, вредных привычек, заболеваний, передающихся половым путем, нежелательной беременности, абортов, сексуального насилия и пр.).</w:t>
      </w:r>
    </w:p>
    <w:p w14:paraId="6E2CCE82">
      <w:pPr>
        <w:spacing w:before="0" w:line="321" w:lineRule="exact"/>
        <w:ind w:left="1404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Формы</w:t>
      </w:r>
      <w:r>
        <w:rPr>
          <w:rFonts w:hint="default"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и</w:t>
      </w:r>
      <w:r>
        <w:rPr>
          <w:rFonts w:hint="default"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контроля</w:t>
      </w:r>
      <w:r>
        <w:rPr>
          <w:rFonts w:hint="default"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успешности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проводимых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мероприятий:</w:t>
      </w:r>
    </w:p>
    <w:p w14:paraId="66BBC6BC">
      <w:pPr>
        <w:pStyle w:val="6"/>
        <w:numPr>
          <w:ilvl w:val="0"/>
          <w:numId w:val="2"/>
        </w:numPr>
        <w:tabs>
          <w:tab w:val="left" w:pos="658"/>
        </w:tabs>
        <w:spacing w:before="0" w:after="0" w:line="322" w:lineRule="exact"/>
        <w:ind w:left="658" w:right="0" w:hanging="23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анкетирование;</w:t>
      </w:r>
    </w:p>
    <w:p w14:paraId="6310464A">
      <w:pPr>
        <w:pStyle w:val="6"/>
        <w:numPr>
          <w:ilvl w:val="0"/>
          <w:numId w:val="2"/>
        </w:numPr>
        <w:tabs>
          <w:tab w:val="left" w:pos="586"/>
        </w:tabs>
        <w:spacing w:before="0" w:after="0" w:line="322" w:lineRule="exact"/>
        <w:ind w:left="586" w:right="0" w:hanging="162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тестирование;</w:t>
      </w:r>
    </w:p>
    <w:p w14:paraId="61821105">
      <w:pPr>
        <w:pStyle w:val="6"/>
        <w:numPr>
          <w:ilvl w:val="0"/>
          <w:numId w:val="2"/>
        </w:numPr>
        <w:tabs>
          <w:tab w:val="left" w:pos="658"/>
        </w:tabs>
        <w:spacing w:before="0" w:after="0" w:line="240" w:lineRule="auto"/>
        <w:ind w:left="658" w:right="0" w:hanging="23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открытые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мероприятия.</w:t>
      </w:r>
    </w:p>
    <w:p w14:paraId="6337BF32">
      <w:pPr>
        <w:pStyle w:val="6"/>
        <w:spacing w:after="0" w:line="240" w:lineRule="auto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660" w:right="566" w:bottom="280" w:left="992" w:header="720" w:footer="720" w:gutter="0"/>
          <w:cols w:space="720" w:num="1"/>
        </w:sectPr>
      </w:pPr>
    </w:p>
    <w:p w14:paraId="2D64B717">
      <w:pPr>
        <w:pStyle w:val="2"/>
        <w:spacing w:before="59" w:after="6" w:line="422" w:lineRule="auto"/>
        <w:ind w:left="3536" w:right="1133" w:hanging="2152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План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мероприятий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половому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воспитанию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обучающихся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учебный год.</w:t>
      </w:r>
    </w:p>
    <w:tbl>
      <w:tblPr>
        <w:tblStyle w:val="4"/>
        <w:tblW w:w="0" w:type="auto"/>
        <w:tblInd w:w="-1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770"/>
        <w:gridCol w:w="2295"/>
        <w:gridCol w:w="2688"/>
      </w:tblGrid>
      <w:tr w14:paraId="427EF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645" w:type="dxa"/>
          </w:tcPr>
          <w:p w14:paraId="7F2C4B6D">
            <w:pPr>
              <w:pStyle w:val="7"/>
              <w:ind w:left="114" w:right="101" w:firstLine="62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770" w:type="dxa"/>
          </w:tcPr>
          <w:p w14:paraId="5C507000">
            <w:pPr>
              <w:pStyle w:val="7"/>
              <w:spacing w:before="170"/>
              <w:ind w:left="0" w:leftChars="0" w:right="604"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Мероприятие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(формы</w:t>
            </w:r>
            <w:r>
              <w:rPr>
                <w:rFonts w:hint="default"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нравственно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полового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воспитания</w:t>
            </w:r>
            <w:r>
              <w:rPr>
                <w:rFonts w:hint="default" w:ascii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учащихся)</w:t>
            </w:r>
          </w:p>
        </w:tc>
        <w:tc>
          <w:tcPr>
            <w:tcW w:w="2295" w:type="dxa"/>
          </w:tcPr>
          <w:p w14:paraId="670CDA3D">
            <w:pPr>
              <w:pStyle w:val="7"/>
              <w:spacing w:line="320" w:lineRule="exact"/>
              <w:ind w:left="522"/>
              <w:jc w:val="both"/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37D7AD3">
            <w:pPr>
              <w:pStyle w:val="7"/>
              <w:spacing w:line="320" w:lineRule="exact"/>
              <w:ind w:left="522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2688" w:type="dxa"/>
          </w:tcPr>
          <w:p w14:paraId="36C52B3A">
            <w:pPr>
              <w:pStyle w:val="7"/>
              <w:spacing w:line="320" w:lineRule="exact"/>
              <w:ind w:left="0" w:right="8"/>
              <w:jc w:val="center"/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07B090C0">
            <w:pPr>
              <w:pStyle w:val="7"/>
              <w:spacing w:line="320" w:lineRule="exact"/>
              <w:ind w:left="0" w:right="8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14:paraId="16375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398" w:type="dxa"/>
            <w:gridSpan w:val="4"/>
          </w:tcPr>
          <w:p w14:paraId="1535A919">
            <w:pPr>
              <w:pStyle w:val="7"/>
              <w:spacing w:before="290" w:line="304" w:lineRule="exact"/>
              <w:ind w:left="0" w:leftChars="0" w:right="6"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Работа</w:t>
            </w:r>
            <w:r>
              <w:rPr>
                <w:rFonts w:hint="default"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педагогическим</w:t>
            </w:r>
            <w:r>
              <w:rPr>
                <w:rFonts w:hint="default"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коллективом</w:t>
            </w:r>
          </w:p>
        </w:tc>
      </w:tr>
      <w:tr w14:paraId="256E8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645" w:type="dxa"/>
          </w:tcPr>
          <w:p w14:paraId="693E938A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4770" w:type="dxa"/>
          </w:tcPr>
          <w:p w14:paraId="7D75A1B3">
            <w:pPr>
              <w:pStyle w:val="7"/>
              <w:ind w:right="60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Внесение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рабочую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программу воспитания и планы ВР модуля</w:t>
            </w:r>
          </w:p>
          <w:p w14:paraId="47BADBDA">
            <w:pPr>
              <w:pStyle w:val="7"/>
              <w:spacing w:line="322" w:lineRule="exact"/>
              <w:ind w:left="0" w:leftChars="0" w:firstLine="240" w:firstLineChars="1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«Профилактика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безопасность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2295" w:type="dxa"/>
          </w:tcPr>
          <w:p w14:paraId="3F7BA1E1">
            <w:pPr>
              <w:pStyle w:val="7"/>
              <w:spacing w:before="166"/>
              <w:ind w:left="354" w:firstLine="354" w:firstLineChars="15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вгуст</w:t>
            </w:r>
          </w:p>
        </w:tc>
        <w:tc>
          <w:tcPr>
            <w:tcW w:w="2688" w:type="dxa"/>
          </w:tcPr>
          <w:p w14:paraId="4D08E3FB">
            <w:pPr>
              <w:pStyle w:val="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5AC31E">
            <w:pPr>
              <w:pStyle w:val="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ВР</w:t>
            </w:r>
          </w:p>
        </w:tc>
      </w:tr>
      <w:tr w14:paraId="6551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45" w:type="dxa"/>
          </w:tcPr>
          <w:p w14:paraId="01CEEA7F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4770" w:type="dxa"/>
          </w:tcPr>
          <w:p w14:paraId="3A98EB6B">
            <w:pPr>
              <w:pStyle w:val="7"/>
              <w:ind w:right="604"/>
              <w:jc w:val="center"/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</w:p>
          <w:p w14:paraId="714C8211">
            <w:pPr>
              <w:pStyle w:val="7"/>
              <w:ind w:right="604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паспорта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295" w:type="dxa"/>
          </w:tcPr>
          <w:p w14:paraId="074DD366">
            <w:pPr>
              <w:pStyle w:val="7"/>
              <w:spacing w:before="165"/>
              <w:ind w:left="282" w:firstLine="354" w:firstLineChars="15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</w:tcPr>
          <w:p w14:paraId="4036E989">
            <w:pPr>
              <w:pStyle w:val="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зам.директора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ВР,</w:t>
            </w:r>
          </w:p>
          <w:p w14:paraId="09F0FE6B">
            <w:pPr>
              <w:pStyle w:val="7"/>
              <w:spacing w:line="308" w:lineRule="exact"/>
              <w:ind w:left="33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кл.руководители</w:t>
            </w:r>
          </w:p>
        </w:tc>
      </w:tr>
      <w:tr w14:paraId="1F8A5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45" w:type="dxa"/>
          </w:tcPr>
          <w:p w14:paraId="0FBB8D68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4770" w:type="dxa"/>
          </w:tcPr>
          <w:p w14:paraId="522FC155">
            <w:pPr>
              <w:pStyle w:val="7"/>
              <w:numPr>
                <w:ilvl w:val="0"/>
                <w:numId w:val="0"/>
              </w:numPr>
              <w:tabs>
                <w:tab w:val="left" w:pos="993"/>
              </w:tabs>
              <w:spacing w:before="172" w:after="0" w:line="322" w:lineRule="exact"/>
              <w:ind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Собрание классных руководителей: 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Половое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как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составляющая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гармоничного развития личности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95" w:type="dxa"/>
          </w:tcPr>
          <w:p w14:paraId="3BE2E99B">
            <w:pPr>
              <w:pStyle w:val="7"/>
              <w:spacing w:before="165"/>
              <w:ind w:left="0" w:leftChars="0" w:right="343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 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полугод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ие</w:t>
            </w:r>
          </w:p>
        </w:tc>
        <w:tc>
          <w:tcPr>
            <w:tcW w:w="2688" w:type="dxa"/>
          </w:tcPr>
          <w:p w14:paraId="0F014823">
            <w:pPr>
              <w:pStyle w:val="7"/>
              <w:spacing w:before="16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ВР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ru-RU"/>
              </w:rPr>
              <w:t>, фельшер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</w:tr>
      <w:tr w14:paraId="057A4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645" w:type="dxa"/>
          </w:tcPr>
          <w:p w14:paraId="48190747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4770" w:type="dxa"/>
          </w:tcPr>
          <w:p w14:paraId="2F5BB862">
            <w:pPr>
              <w:pStyle w:val="7"/>
              <w:spacing w:before="165"/>
              <w:ind w:right="604" w:firstLine="17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Рассмотрение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уроках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биологии</w:t>
            </w:r>
          </w:p>
        </w:tc>
        <w:tc>
          <w:tcPr>
            <w:tcW w:w="2295" w:type="dxa"/>
          </w:tcPr>
          <w:p w14:paraId="17DB1D45">
            <w:pPr>
              <w:pStyle w:val="7"/>
              <w:spacing w:line="242" w:lineRule="auto"/>
              <w:ind w:left="109" w:right="36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течении года по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плану программы</w:t>
            </w:r>
          </w:p>
        </w:tc>
        <w:tc>
          <w:tcPr>
            <w:tcW w:w="2688" w:type="dxa"/>
          </w:tcPr>
          <w:p w14:paraId="6A8BD78C">
            <w:pPr>
              <w:pStyle w:val="7"/>
              <w:spacing w:line="315" w:lineRule="exact"/>
              <w:ind w:left="7" w:right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биологии</w:t>
            </w:r>
          </w:p>
        </w:tc>
      </w:tr>
      <w:tr w14:paraId="301E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</w:trPr>
        <w:tc>
          <w:tcPr>
            <w:tcW w:w="645" w:type="dxa"/>
            <w:shd w:val="clear" w:color="auto" w:fill="auto"/>
            <w:vAlign w:val="top"/>
          </w:tcPr>
          <w:p w14:paraId="17D25E03">
            <w:pPr>
              <w:pStyle w:val="7"/>
              <w:spacing w:line="315" w:lineRule="exact"/>
              <w:ind w:left="11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4770" w:type="dxa"/>
            <w:shd w:val="clear" w:color="auto" w:fill="auto"/>
            <w:vAlign w:val="top"/>
          </w:tcPr>
          <w:p w14:paraId="3D144187">
            <w:pPr>
              <w:pStyle w:val="7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Методические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семинары</w:t>
            </w: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классных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руководителей:</w:t>
            </w:r>
          </w:p>
          <w:p w14:paraId="0E8624E1">
            <w:pPr>
              <w:pStyle w:val="7"/>
              <w:numPr>
                <w:ilvl w:val="0"/>
                <w:numId w:val="3"/>
              </w:numPr>
              <w:tabs>
                <w:tab w:val="left" w:pos="266"/>
              </w:tabs>
              <w:spacing w:before="0" w:after="0" w:line="240" w:lineRule="auto"/>
              <w:ind w:left="104" w:right="599" w:firstLine="0"/>
              <w:jc w:val="left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«Работа</w:t>
            </w: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классного</w:t>
            </w: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половому воспитанию учащихся как способ укрепления духовно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нравственного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здоровья»</w:t>
            </w:r>
          </w:p>
          <w:p w14:paraId="688BF36C">
            <w:pPr>
              <w:pStyle w:val="7"/>
              <w:spacing w:line="321" w:lineRule="exact"/>
              <w:ind w:left="104" w:leftChars="0" w:right="0" w:rightChars="0"/>
              <w:jc w:val="left"/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- «Понятие и актуальность полового воспитания в педагогике и психологии»</w:t>
            </w:r>
          </w:p>
        </w:tc>
        <w:tc>
          <w:tcPr>
            <w:tcW w:w="2295" w:type="dxa"/>
            <w:shd w:val="clear" w:color="auto" w:fill="auto"/>
            <w:vAlign w:val="top"/>
          </w:tcPr>
          <w:p w14:paraId="2645F2A5">
            <w:pPr>
              <w:pStyle w:val="7"/>
              <w:ind w:left="0" w:leftChars="0" w:firstLine="120" w:firstLineChars="5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71F55D03"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8072FF5"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AEA9391"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7D779A7">
            <w:pPr>
              <w:pStyle w:val="7"/>
              <w:spacing w:before="320"/>
              <w:ind w:left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F91EC45">
            <w:pPr>
              <w:pStyle w:val="7"/>
              <w:spacing w:before="320"/>
              <w:ind w:left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4D685D4">
            <w:pPr>
              <w:pStyle w:val="7"/>
              <w:spacing w:line="720" w:lineRule="auto"/>
              <w:ind w:left="0" w:leftChars="0" w:right="717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Март</w:t>
            </w:r>
          </w:p>
        </w:tc>
        <w:tc>
          <w:tcPr>
            <w:tcW w:w="2688" w:type="dxa"/>
            <w:shd w:val="clear" w:color="auto" w:fill="auto"/>
            <w:vAlign w:val="top"/>
          </w:tcPr>
          <w:p w14:paraId="77B8C48E">
            <w:pPr>
              <w:pStyle w:val="7"/>
              <w:ind w:left="128" w:leftChars="0" w:right="0" w:rightChars="0" w:firstLine="9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психолог, социальный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педагог</w:t>
            </w:r>
          </w:p>
        </w:tc>
      </w:tr>
      <w:tr w14:paraId="01AAE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645" w:type="dxa"/>
            <w:shd w:val="clear" w:color="auto" w:fill="auto"/>
            <w:vAlign w:val="top"/>
          </w:tcPr>
          <w:p w14:paraId="459833F1">
            <w:pPr>
              <w:pStyle w:val="7"/>
              <w:spacing w:line="315" w:lineRule="exact"/>
              <w:ind w:left="11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4770" w:type="dxa"/>
            <w:shd w:val="clear" w:color="auto" w:fill="auto"/>
            <w:vAlign w:val="top"/>
          </w:tcPr>
          <w:p w14:paraId="6D3C354F">
            <w:pPr>
              <w:pStyle w:val="7"/>
              <w:numPr>
                <w:ilvl w:val="0"/>
                <w:numId w:val="0"/>
              </w:numPr>
              <w:tabs>
                <w:tab w:val="left" w:pos="825"/>
              </w:tabs>
              <w:spacing w:before="0" w:after="0" w:line="240" w:lineRule="auto"/>
              <w:ind w:right="139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Заседание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классных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руководителей:</w:t>
            </w:r>
          </w:p>
          <w:p w14:paraId="3B44BB03">
            <w:pPr>
              <w:pStyle w:val="7"/>
              <w:numPr>
                <w:ilvl w:val="0"/>
                <w:numId w:val="0"/>
              </w:numPr>
              <w:spacing w:line="322" w:lineRule="exact"/>
              <w:ind w:leftChars="0"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едином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подходе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при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подготовке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половому воспитанию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обучающихся».</w:t>
            </w:r>
          </w:p>
          <w:p w14:paraId="2856AD3D">
            <w:pPr>
              <w:pStyle w:val="7"/>
              <w:numPr>
                <w:ilvl w:val="0"/>
                <w:numId w:val="0"/>
              </w:numPr>
              <w:tabs>
                <w:tab w:val="left" w:pos="825"/>
              </w:tabs>
              <w:spacing w:before="0" w:after="0" w:line="322" w:lineRule="exact"/>
              <w:ind w:right="127" w:righ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«Методические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рекомендации: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как проводить уроки нравственности по половому воспитанию»</w:t>
            </w:r>
          </w:p>
        </w:tc>
        <w:tc>
          <w:tcPr>
            <w:tcW w:w="2295" w:type="dxa"/>
            <w:shd w:val="clear" w:color="auto" w:fill="auto"/>
            <w:vAlign w:val="top"/>
          </w:tcPr>
          <w:p w14:paraId="442E2FE4">
            <w:pPr>
              <w:pStyle w:val="7"/>
              <w:spacing w:line="315" w:lineRule="exact"/>
              <w:ind w:left="10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Январь</w:t>
            </w:r>
          </w:p>
          <w:p w14:paraId="54DFDA6D">
            <w:pPr>
              <w:pStyle w:val="7"/>
              <w:ind w:left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F14BD0F">
            <w:pPr>
              <w:pStyle w:val="7"/>
              <w:spacing w:before="320"/>
              <w:ind w:left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1E13446">
            <w:pPr>
              <w:pStyle w:val="7"/>
              <w:ind w:left="109" w:leftChars="0" w:right="0" w:rightChars="0"/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</w:p>
          <w:p w14:paraId="4DF7EDFC">
            <w:pPr>
              <w:pStyle w:val="7"/>
              <w:ind w:left="109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88" w:type="dxa"/>
            <w:shd w:val="clear" w:color="auto" w:fill="auto"/>
            <w:vAlign w:val="top"/>
          </w:tcPr>
          <w:p w14:paraId="4434332C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Заместитель</w:t>
            </w:r>
          </w:p>
          <w:p w14:paraId="4E40CDA3">
            <w:pPr>
              <w:pStyle w:val="7"/>
              <w:ind w:left="104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</w:tr>
      <w:tr w14:paraId="003A8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645" w:type="dxa"/>
            <w:shd w:val="clear" w:color="auto" w:fill="auto"/>
            <w:vAlign w:val="top"/>
          </w:tcPr>
          <w:p w14:paraId="276F8EC6">
            <w:pPr>
              <w:pStyle w:val="7"/>
              <w:spacing w:line="315" w:lineRule="exact"/>
              <w:ind w:left="11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4770" w:type="dxa"/>
            <w:shd w:val="clear" w:color="auto" w:fill="auto"/>
            <w:vAlign w:val="top"/>
          </w:tcPr>
          <w:p w14:paraId="5740F349">
            <w:pPr>
              <w:pStyle w:val="7"/>
              <w:spacing w:line="315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Книжные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выставки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библиотеке:</w:t>
            </w:r>
          </w:p>
          <w:p w14:paraId="19A2F0EE">
            <w:pPr>
              <w:pStyle w:val="7"/>
              <w:numPr>
                <w:ilvl w:val="0"/>
                <w:numId w:val="4"/>
              </w:numPr>
              <w:tabs>
                <w:tab w:val="left" w:pos="266"/>
              </w:tabs>
              <w:spacing w:before="0" w:after="0" w:line="240" w:lineRule="auto"/>
              <w:ind w:left="104" w:right="857" w:firstLine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«Подготовка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старшеклассников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 семейной жизни».</w:t>
            </w:r>
          </w:p>
          <w:p w14:paraId="7C70C719">
            <w:pPr>
              <w:pStyle w:val="7"/>
              <w:numPr>
                <w:ilvl w:val="0"/>
                <w:numId w:val="4"/>
              </w:numPr>
              <w:tabs>
                <w:tab w:val="left" w:pos="266"/>
              </w:tabs>
              <w:spacing w:before="0" w:after="0" w:line="322" w:lineRule="exact"/>
              <w:ind w:left="104" w:leftChars="0" w:right="239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«Современный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подросток.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Взросление и пол»</w:t>
            </w:r>
          </w:p>
        </w:tc>
        <w:tc>
          <w:tcPr>
            <w:tcW w:w="2295" w:type="dxa"/>
            <w:shd w:val="clear" w:color="auto" w:fill="auto"/>
            <w:vAlign w:val="top"/>
          </w:tcPr>
          <w:p w14:paraId="6086A557">
            <w:pPr>
              <w:pStyle w:val="7"/>
              <w:spacing w:line="315" w:lineRule="exact"/>
              <w:ind w:left="10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  <w:p w14:paraId="2616D1AA">
            <w:pPr>
              <w:pStyle w:val="7"/>
              <w:spacing w:before="320"/>
              <w:ind w:left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6FD9076">
            <w:pPr>
              <w:pStyle w:val="7"/>
              <w:ind w:left="109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0BDF90">
            <w:pPr>
              <w:pStyle w:val="7"/>
              <w:ind w:left="109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88" w:type="dxa"/>
            <w:shd w:val="clear" w:color="auto" w:fill="auto"/>
            <w:vAlign w:val="top"/>
          </w:tcPr>
          <w:p w14:paraId="068F75B0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-</w:t>
            </w:r>
          </w:p>
          <w:p w14:paraId="5A1D9978">
            <w:pPr>
              <w:pStyle w:val="7"/>
              <w:spacing w:line="32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библиотекарь,</w:t>
            </w:r>
          </w:p>
          <w:p w14:paraId="19A35168">
            <w:pPr>
              <w:pStyle w:val="7"/>
              <w:ind w:left="104" w:leftChars="0" w:right="153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педагог – психолог, социальный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</w:tbl>
    <w:p w14:paraId="5C27310F">
      <w:pPr>
        <w:pStyle w:val="7"/>
        <w:spacing w:after="0" w:line="315" w:lineRule="exact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660" w:right="566" w:bottom="280" w:left="992" w:header="720" w:footer="720" w:gutter="0"/>
          <w:cols w:space="720" w:num="1"/>
        </w:sectPr>
      </w:pPr>
    </w:p>
    <w:tbl>
      <w:tblPr>
        <w:tblStyle w:val="4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1"/>
      </w:tblGrid>
      <w:tr w14:paraId="01AA8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181" w:type="dxa"/>
          </w:tcPr>
          <w:p w14:paraId="0D1F5D1F">
            <w:pPr>
              <w:pStyle w:val="7"/>
              <w:spacing w:line="302" w:lineRule="exact"/>
              <w:ind w:left="4" w:right="4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Работа</w:t>
            </w:r>
            <w:r>
              <w:rPr>
                <w:rFonts w:hint="default"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родителями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обучающихся.</w:t>
            </w:r>
          </w:p>
        </w:tc>
      </w:tr>
    </w:tbl>
    <w:p w14:paraId="3490BDC1">
      <w:pPr>
        <w:pStyle w:val="7"/>
        <w:spacing w:after="0" w:line="302" w:lineRule="exact"/>
        <w:jc w:val="center"/>
        <w:rPr>
          <w:rFonts w:hint="default" w:ascii="Times New Roman" w:hAnsi="Times New Roman" w:cs="Times New Roman"/>
          <w:b/>
          <w:sz w:val="24"/>
          <w:szCs w:val="24"/>
        </w:rPr>
        <w:sectPr>
          <w:pgSz w:w="11910" w:h="16840"/>
          <w:pgMar w:top="700" w:right="566" w:bottom="280" w:left="992" w:header="720" w:footer="720" w:gutter="0"/>
          <w:cols w:space="720" w:num="1"/>
        </w:sectPr>
      </w:pPr>
    </w:p>
    <w:tbl>
      <w:tblPr>
        <w:tblStyle w:val="4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5148"/>
        <w:gridCol w:w="1705"/>
        <w:gridCol w:w="2694"/>
      </w:tblGrid>
      <w:tr w14:paraId="5A6DC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34" w:type="dxa"/>
          </w:tcPr>
          <w:p w14:paraId="302F4E3B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5148" w:type="dxa"/>
          </w:tcPr>
          <w:p w14:paraId="72BCD511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Общешкольное</w:t>
            </w: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родительское</w:t>
            </w: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собрание</w:t>
            </w:r>
          </w:p>
          <w:p w14:paraId="6B4DF953">
            <w:pPr>
              <w:pStyle w:val="7"/>
              <w:spacing w:line="32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«Разговор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трудную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тему,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половое воспитание детей и подростков»</w:t>
            </w:r>
          </w:p>
        </w:tc>
        <w:tc>
          <w:tcPr>
            <w:tcW w:w="1705" w:type="dxa"/>
          </w:tcPr>
          <w:p w14:paraId="1294CD8E">
            <w:pPr>
              <w:pStyle w:val="7"/>
              <w:spacing w:line="315" w:lineRule="exact"/>
              <w:ind w:left="10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4" w:type="dxa"/>
          </w:tcPr>
          <w:p w14:paraId="4991E55F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Заместитель</w:t>
            </w:r>
          </w:p>
          <w:p w14:paraId="1AFFE24A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ВР.</w:t>
            </w:r>
          </w:p>
        </w:tc>
      </w:tr>
      <w:tr w14:paraId="1DA69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9" w:hRule="atLeast"/>
        </w:trPr>
        <w:tc>
          <w:tcPr>
            <w:tcW w:w="634" w:type="dxa"/>
          </w:tcPr>
          <w:p w14:paraId="410D2065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5148" w:type="dxa"/>
          </w:tcPr>
          <w:p w14:paraId="327D201C">
            <w:pPr>
              <w:pStyle w:val="7"/>
              <w:spacing w:line="314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родительские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собрания:</w:t>
            </w:r>
          </w:p>
          <w:p w14:paraId="7560824C">
            <w:pPr>
              <w:pStyle w:val="7"/>
              <w:numPr>
                <w:ilvl w:val="0"/>
                <w:numId w:val="5"/>
              </w:numPr>
              <w:tabs>
                <w:tab w:val="left" w:pos="825"/>
              </w:tabs>
              <w:spacing w:before="0" w:after="0" w:line="240" w:lineRule="auto"/>
              <w:ind w:left="825" w:right="627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«Половое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семье» (5 класс)</w:t>
            </w:r>
          </w:p>
          <w:p w14:paraId="43295657">
            <w:pPr>
              <w:pStyle w:val="7"/>
              <w:numPr>
                <w:ilvl w:val="0"/>
                <w:numId w:val="5"/>
              </w:numPr>
              <w:tabs>
                <w:tab w:val="left" w:pos="825"/>
              </w:tabs>
              <w:spacing w:before="0" w:after="0" w:line="242" w:lineRule="auto"/>
              <w:ind w:left="825" w:right="452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«Половое развитие и методы полового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воспитания»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(6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класс)</w:t>
            </w:r>
          </w:p>
          <w:p w14:paraId="1170F6F9">
            <w:pPr>
              <w:pStyle w:val="7"/>
              <w:numPr>
                <w:ilvl w:val="0"/>
                <w:numId w:val="5"/>
              </w:numPr>
              <w:tabs>
                <w:tab w:val="left" w:pos="825"/>
              </w:tabs>
              <w:spacing w:before="0" w:after="0" w:line="338" w:lineRule="exact"/>
              <w:ind w:left="825" w:right="0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«Половые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различия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половое</w:t>
            </w:r>
          </w:p>
          <w:p w14:paraId="12FA63E3">
            <w:pPr>
              <w:pStyle w:val="7"/>
              <w:ind w:left="82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созревание.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Проблемы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решения» (7 класс)</w:t>
            </w:r>
          </w:p>
          <w:p w14:paraId="69D0D1A7">
            <w:pPr>
              <w:pStyle w:val="7"/>
              <w:numPr>
                <w:ilvl w:val="0"/>
                <w:numId w:val="5"/>
              </w:numPr>
              <w:tabs>
                <w:tab w:val="left" w:pos="825"/>
              </w:tabs>
              <w:spacing w:before="0" w:after="0" w:line="341" w:lineRule="exact"/>
              <w:ind w:left="825" w:right="0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«Возраст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первой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любви»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(8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класс)</w:t>
            </w:r>
          </w:p>
          <w:p w14:paraId="188BF099">
            <w:pPr>
              <w:pStyle w:val="7"/>
              <w:numPr>
                <w:ilvl w:val="0"/>
                <w:numId w:val="5"/>
              </w:numPr>
              <w:tabs>
                <w:tab w:val="left" w:pos="825"/>
              </w:tabs>
              <w:spacing w:before="0" w:after="0" w:line="242" w:lineRule="auto"/>
              <w:ind w:left="825" w:right="347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«Нравственная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сторона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полового воспитания» (9 класс)</w:t>
            </w:r>
          </w:p>
          <w:p w14:paraId="40A9A3D5">
            <w:pPr>
              <w:pStyle w:val="7"/>
              <w:numPr>
                <w:ilvl w:val="0"/>
                <w:numId w:val="5"/>
              </w:numPr>
              <w:tabs>
                <w:tab w:val="left" w:pos="825"/>
              </w:tabs>
              <w:spacing w:before="0" w:after="0" w:line="240" w:lineRule="auto"/>
              <w:ind w:left="825" w:right="382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«Последствия неправильного полового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воспитания»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класс)</w:t>
            </w:r>
          </w:p>
          <w:p w14:paraId="7D3F5ADA">
            <w:pPr>
              <w:pStyle w:val="7"/>
              <w:numPr>
                <w:ilvl w:val="0"/>
                <w:numId w:val="5"/>
              </w:numPr>
              <w:tabs>
                <w:tab w:val="left" w:pos="825"/>
              </w:tabs>
              <w:spacing w:before="0" w:after="0" w:line="322" w:lineRule="exact"/>
              <w:ind w:left="825" w:right="996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«У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порога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самостоятельной жизни» (11 класс)</w:t>
            </w:r>
          </w:p>
        </w:tc>
        <w:tc>
          <w:tcPr>
            <w:tcW w:w="1705" w:type="dxa"/>
          </w:tcPr>
          <w:p w14:paraId="6BF1E5C4">
            <w:pPr>
              <w:pStyle w:val="7"/>
              <w:ind w:left="109" w:right="39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учебного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667EBDCA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14:paraId="35822EDB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14:paraId="1C41A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34" w:type="dxa"/>
          </w:tcPr>
          <w:p w14:paraId="0E42BDD7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5148" w:type="dxa"/>
          </w:tcPr>
          <w:p w14:paraId="2989383E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Круглый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стол: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«Проблемы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полового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воспитания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семье»</w:t>
            </w:r>
          </w:p>
        </w:tc>
        <w:tc>
          <w:tcPr>
            <w:tcW w:w="1705" w:type="dxa"/>
          </w:tcPr>
          <w:p w14:paraId="428337B5">
            <w:pPr>
              <w:pStyle w:val="7"/>
              <w:spacing w:line="315" w:lineRule="exact"/>
              <w:ind w:left="10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14:paraId="27CFA936">
            <w:pPr>
              <w:pStyle w:val="7"/>
              <w:spacing w:line="242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Соц.педагог,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еститель директора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ВР</w:t>
            </w:r>
          </w:p>
        </w:tc>
      </w:tr>
      <w:tr w14:paraId="19E39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634" w:type="dxa"/>
          </w:tcPr>
          <w:p w14:paraId="71C2EA4F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5148" w:type="dxa"/>
          </w:tcPr>
          <w:p w14:paraId="75FB7DF9">
            <w:pPr>
              <w:pStyle w:val="7"/>
              <w:ind w:right="604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Индивидуальные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групповые тематические консультации: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«Сохранение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репродуктивного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здоровья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5" w:type="dxa"/>
          </w:tcPr>
          <w:p w14:paraId="71A23BBA">
            <w:pPr>
              <w:pStyle w:val="7"/>
              <w:ind w:left="109" w:right="39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течение года по</w:t>
            </w:r>
          </w:p>
          <w:p w14:paraId="203078E6">
            <w:pPr>
              <w:pStyle w:val="7"/>
              <w:spacing w:line="321" w:lineRule="exact"/>
              <w:ind w:left="109" w:firstLine="118" w:firstLineChars="5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2694" w:type="dxa"/>
          </w:tcPr>
          <w:p w14:paraId="335F1A97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психолог</w:t>
            </w:r>
          </w:p>
        </w:tc>
      </w:tr>
      <w:tr w14:paraId="722A7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634" w:type="dxa"/>
          </w:tcPr>
          <w:p w14:paraId="7AD7E1F1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5148" w:type="dxa"/>
          </w:tcPr>
          <w:p w14:paraId="59DB0BD9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методического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пособия</w:t>
            </w:r>
          </w:p>
          <w:p w14:paraId="1E3F128C">
            <w:pPr>
              <w:pStyle w:val="7"/>
              <w:spacing w:before="4" w:line="32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«Практическое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руководство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  <w:p w14:paraId="330F5ABB">
            <w:pPr>
              <w:pStyle w:val="7"/>
              <w:spacing w:line="32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одителей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«Правила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эффективной</w:t>
            </w:r>
          </w:p>
          <w:p w14:paraId="31C52201">
            <w:pPr>
              <w:pStyle w:val="7"/>
              <w:spacing w:line="32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коммуникации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детьми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проблеме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полового воспитания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705" w:type="dxa"/>
          </w:tcPr>
          <w:p w14:paraId="67B52219">
            <w:pPr>
              <w:pStyle w:val="7"/>
              <w:spacing w:line="315" w:lineRule="exact"/>
              <w:ind w:left="10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14:paraId="4873BEA4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еститель директора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ВР</w:t>
            </w:r>
          </w:p>
          <w:p w14:paraId="2BA32520">
            <w:pPr>
              <w:pStyle w:val="7"/>
              <w:spacing w:before="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психолог, социальный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педагог</w:t>
            </w:r>
          </w:p>
        </w:tc>
      </w:tr>
      <w:tr w14:paraId="22F9A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181" w:type="dxa"/>
            <w:gridSpan w:val="4"/>
          </w:tcPr>
          <w:p w14:paraId="10F5230B">
            <w:pPr>
              <w:pStyle w:val="7"/>
              <w:spacing w:line="301" w:lineRule="exact"/>
              <w:ind w:left="6" w:right="4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Работа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обучающимися</w:t>
            </w:r>
          </w:p>
        </w:tc>
      </w:tr>
      <w:tr w14:paraId="234B1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634" w:type="dxa"/>
          </w:tcPr>
          <w:p w14:paraId="5A5EDE7F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  <w:t>.</w:t>
            </w:r>
          </w:p>
        </w:tc>
        <w:tc>
          <w:tcPr>
            <w:tcW w:w="5148" w:type="dxa"/>
          </w:tcPr>
          <w:p w14:paraId="6F50D281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часы:</w:t>
            </w:r>
          </w:p>
          <w:p w14:paraId="72E16A05">
            <w:pPr>
              <w:pStyle w:val="7"/>
              <w:spacing w:before="4" w:line="319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Для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учащихся</w:t>
            </w: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классов</w:t>
            </w:r>
          </w:p>
          <w:p w14:paraId="54ECF00E">
            <w:pPr>
              <w:pStyle w:val="7"/>
              <w:numPr>
                <w:ilvl w:val="0"/>
                <w:numId w:val="6"/>
              </w:numPr>
              <w:tabs>
                <w:tab w:val="left" w:pos="825"/>
              </w:tabs>
              <w:spacing w:before="0" w:after="0" w:line="330" w:lineRule="exact"/>
              <w:ind w:left="825" w:right="0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девочках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мальчиках»;</w:t>
            </w:r>
          </w:p>
        </w:tc>
        <w:tc>
          <w:tcPr>
            <w:tcW w:w="1705" w:type="dxa"/>
          </w:tcPr>
          <w:p w14:paraId="28EEB00A">
            <w:pPr>
              <w:pStyle w:val="7"/>
              <w:ind w:left="109" w:right="2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14:paraId="71CE5136">
            <w:pPr>
              <w:pStyle w:val="7"/>
              <w:spacing w:line="314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14:paraId="15DCEF36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26A6FBF6">
      <w:pPr>
        <w:pStyle w:val="7"/>
        <w:spacing w:after="0"/>
        <w:rPr>
          <w:rFonts w:hint="default" w:ascii="Times New Roman" w:hAnsi="Times New Roman" w:cs="Times New Roman"/>
          <w:sz w:val="24"/>
          <w:szCs w:val="24"/>
        </w:rPr>
        <w:sectPr>
          <w:type w:val="continuous"/>
          <w:pgSz w:w="11910" w:h="16840"/>
          <w:pgMar w:top="700" w:right="566" w:bottom="280" w:left="992" w:header="720" w:footer="720" w:gutter="0"/>
          <w:cols w:space="720" w:num="1"/>
        </w:sectPr>
      </w:pPr>
    </w:p>
    <w:tbl>
      <w:tblPr>
        <w:tblStyle w:val="4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5148"/>
        <w:gridCol w:w="1705"/>
        <w:gridCol w:w="2694"/>
      </w:tblGrid>
      <w:tr w14:paraId="19B8C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6" w:hRule="atLeast"/>
        </w:trPr>
        <w:tc>
          <w:tcPr>
            <w:tcW w:w="634" w:type="dxa"/>
          </w:tcPr>
          <w:p w14:paraId="7B778385">
            <w:pPr>
              <w:pStyle w:val="7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14:paraId="5C4E6E1A">
            <w:pPr>
              <w:pStyle w:val="7"/>
              <w:numPr>
                <w:ilvl w:val="0"/>
                <w:numId w:val="7"/>
              </w:numPr>
              <w:tabs>
                <w:tab w:val="left" w:pos="825"/>
              </w:tabs>
              <w:spacing w:before="0" w:after="0" w:line="334" w:lineRule="exact"/>
              <w:ind w:left="825" w:right="0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«Дружба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начинается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улыбки»</w:t>
            </w:r>
          </w:p>
          <w:p w14:paraId="23E6935E">
            <w:pPr>
              <w:pStyle w:val="7"/>
              <w:numPr>
                <w:ilvl w:val="0"/>
                <w:numId w:val="7"/>
              </w:numPr>
              <w:tabs>
                <w:tab w:val="left" w:pos="825"/>
              </w:tabs>
              <w:spacing w:before="0" w:after="0" w:line="341" w:lineRule="exact"/>
              <w:ind w:left="825" w:right="0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«Наш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моя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семья.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О</w:t>
            </w:r>
          </w:p>
          <w:p w14:paraId="45E35657">
            <w:pPr>
              <w:pStyle w:val="7"/>
              <w:ind w:left="82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взаимоотношениях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мальчиков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девочек»</w:t>
            </w:r>
          </w:p>
          <w:p w14:paraId="352390EE">
            <w:pPr>
              <w:pStyle w:val="7"/>
              <w:numPr>
                <w:ilvl w:val="0"/>
                <w:numId w:val="7"/>
              </w:numPr>
              <w:tabs>
                <w:tab w:val="left" w:pos="825"/>
              </w:tabs>
              <w:spacing w:before="0" w:after="0" w:line="341" w:lineRule="exact"/>
              <w:ind w:left="825" w:right="0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«Что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такое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нравственность»</w:t>
            </w:r>
          </w:p>
          <w:p w14:paraId="2A774946">
            <w:pPr>
              <w:pStyle w:val="7"/>
              <w:spacing w:before="8" w:line="319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Для</w:t>
            </w: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учащихся</w:t>
            </w: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 –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классов</w:t>
            </w:r>
          </w:p>
          <w:p w14:paraId="5D0505F2">
            <w:pPr>
              <w:pStyle w:val="7"/>
              <w:numPr>
                <w:ilvl w:val="0"/>
                <w:numId w:val="7"/>
              </w:numPr>
              <w:tabs>
                <w:tab w:val="left" w:pos="825"/>
              </w:tabs>
              <w:spacing w:before="0" w:after="0" w:line="339" w:lineRule="exact"/>
              <w:ind w:left="825" w:right="0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«Дружба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любовь»</w:t>
            </w:r>
          </w:p>
          <w:p w14:paraId="5B1D1164">
            <w:pPr>
              <w:pStyle w:val="7"/>
              <w:numPr>
                <w:ilvl w:val="0"/>
                <w:numId w:val="7"/>
              </w:numPr>
              <w:tabs>
                <w:tab w:val="left" w:pos="825"/>
              </w:tabs>
              <w:spacing w:before="0" w:after="0" w:line="341" w:lineRule="exact"/>
              <w:ind w:left="825" w:right="0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«Знать,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чтобы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оступиться»</w:t>
            </w:r>
          </w:p>
          <w:p w14:paraId="4A33A415">
            <w:pPr>
              <w:pStyle w:val="7"/>
              <w:numPr>
                <w:ilvl w:val="0"/>
                <w:numId w:val="7"/>
              </w:numPr>
              <w:tabs>
                <w:tab w:val="left" w:pos="825"/>
              </w:tabs>
              <w:spacing w:before="0" w:after="0" w:line="240" w:lineRule="auto"/>
              <w:ind w:left="825" w:right="128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«Нравственные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психологические основы семьи»</w:t>
            </w:r>
          </w:p>
          <w:p w14:paraId="0D54CABB">
            <w:pPr>
              <w:pStyle w:val="7"/>
              <w:numPr>
                <w:ilvl w:val="0"/>
                <w:numId w:val="7"/>
              </w:numPr>
              <w:tabs>
                <w:tab w:val="left" w:pos="825"/>
              </w:tabs>
              <w:spacing w:before="1" w:after="0" w:line="342" w:lineRule="exact"/>
              <w:ind w:left="825" w:right="0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«Любовь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волшебная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страна»</w:t>
            </w:r>
          </w:p>
          <w:p w14:paraId="761F719C">
            <w:pPr>
              <w:pStyle w:val="7"/>
              <w:numPr>
                <w:ilvl w:val="0"/>
                <w:numId w:val="7"/>
              </w:numPr>
              <w:tabs>
                <w:tab w:val="left" w:pos="825"/>
              </w:tabs>
              <w:spacing w:before="0" w:after="0" w:line="240" w:lineRule="auto"/>
              <w:ind w:left="825" w:right="540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«Взаимоотношения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мужчины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женщины»</w:t>
            </w:r>
          </w:p>
          <w:p w14:paraId="48F58252">
            <w:pPr>
              <w:pStyle w:val="7"/>
              <w:spacing w:before="2" w:line="319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Для</w:t>
            </w: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учащихся</w:t>
            </w: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классов</w:t>
            </w:r>
          </w:p>
          <w:p w14:paraId="130570D5">
            <w:pPr>
              <w:pStyle w:val="7"/>
              <w:numPr>
                <w:ilvl w:val="0"/>
                <w:numId w:val="7"/>
              </w:numPr>
              <w:tabs>
                <w:tab w:val="left" w:pos="825"/>
              </w:tabs>
              <w:spacing w:before="0" w:after="0" w:line="339" w:lineRule="exact"/>
              <w:ind w:left="825" w:right="0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«Брак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семья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человека»</w:t>
            </w:r>
          </w:p>
          <w:p w14:paraId="055FF7AD">
            <w:pPr>
              <w:pStyle w:val="7"/>
              <w:numPr>
                <w:ilvl w:val="0"/>
                <w:numId w:val="7"/>
              </w:numPr>
              <w:tabs>
                <w:tab w:val="left" w:pos="825"/>
              </w:tabs>
              <w:spacing w:before="0" w:after="0" w:line="342" w:lineRule="exact"/>
              <w:ind w:left="825" w:right="0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«Почему</w:t>
            </w: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распадаются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семьи»</w:t>
            </w:r>
          </w:p>
          <w:p w14:paraId="3D56A911">
            <w:pPr>
              <w:pStyle w:val="7"/>
              <w:numPr>
                <w:ilvl w:val="0"/>
                <w:numId w:val="7"/>
              </w:numPr>
              <w:tabs>
                <w:tab w:val="left" w:pos="825"/>
              </w:tabs>
              <w:spacing w:before="3" w:after="0" w:line="342" w:lineRule="exact"/>
              <w:ind w:left="825" w:right="0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«Испытание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целомудрием»</w:t>
            </w:r>
          </w:p>
          <w:p w14:paraId="42B99AB5">
            <w:pPr>
              <w:pStyle w:val="7"/>
              <w:numPr>
                <w:ilvl w:val="0"/>
                <w:numId w:val="7"/>
              </w:numPr>
              <w:tabs>
                <w:tab w:val="left" w:pos="825"/>
              </w:tabs>
              <w:spacing w:before="5" w:after="0" w:line="322" w:lineRule="exact"/>
              <w:ind w:left="825" w:right="563" w:hanging="36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«Объективные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закономерности половой любви»</w:t>
            </w:r>
          </w:p>
        </w:tc>
        <w:tc>
          <w:tcPr>
            <w:tcW w:w="1705" w:type="dxa"/>
          </w:tcPr>
          <w:p w14:paraId="15722EAF">
            <w:pPr>
              <w:pStyle w:val="7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2E1BC07">
            <w:pPr>
              <w:pStyle w:val="7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9F2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634" w:type="dxa"/>
          </w:tcPr>
          <w:p w14:paraId="0E992625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5148" w:type="dxa"/>
          </w:tcPr>
          <w:p w14:paraId="0F5B25DF">
            <w:pPr>
              <w:pStyle w:val="7"/>
              <w:spacing w:line="320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Беседы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мальчиками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 –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классов:</w:t>
            </w:r>
          </w:p>
          <w:p w14:paraId="053CDBC5">
            <w:pPr>
              <w:pStyle w:val="7"/>
              <w:spacing w:line="32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«Развитие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мальчика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(юноши);</w:t>
            </w:r>
          </w:p>
          <w:p w14:paraId="478C2A79">
            <w:pPr>
              <w:pStyle w:val="7"/>
              <w:spacing w:line="32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«Половое</w:t>
            </w: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созревание»;</w:t>
            </w:r>
          </w:p>
          <w:p w14:paraId="287638BD">
            <w:pPr>
              <w:pStyle w:val="7"/>
              <w:spacing w:line="308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«Понятие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половой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зрелости»</w:t>
            </w:r>
          </w:p>
        </w:tc>
        <w:tc>
          <w:tcPr>
            <w:tcW w:w="1705" w:type="dxa"/>
          </w:tcPr>
          <w:p w14:paraId="4602D4BA">
            <w:pPr>
              <w:pStyle w:val="7"/>
              <w:spacing w:line="242" w:lineRule="auto"/>
              <w:ind w:left="109" w:right="2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14:paraId="11212B20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14:paraId="18E62699">
            <w:pPr>
              <w:pStyle w:val="7"/>
              <w:spacing w:before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, педагог-психолог, заместитель директора БППВ</w:t>
            </w:r>
          </w:p>
        </w:tc>
      </w:tr>
      <w:tr w14:paraId="24EC6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634" w:type="dxa"/>
          </w:tcPr>
          <w:p w14:paraId="016BAB55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5148" w:type="dxa"/>
          </w:tcPr>
          <w:p w14:paraId="5CB095AE">
            <w:pPr>
              <w:pStyle w:val="7"/>
              <w:spacing w:line="317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Беседы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девочками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 –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классов:</w:t>
            </w:r>
          </w:p>
          <w:p w14:paraId="6DA8B45B">
            <w:pPr>
              <w:pStyle w:val="7"/>
              <w:spacing w:line="319" w:lineRule="exact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развитии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девушки»;</w:t>
            </w:r>
          </w:p>
          <w:p w14:paraId="17929CF5">
            <w:pPr>
              <w:pStyle w:val="7"/>
              <w:spacing w:line="319" w:lineRule="exact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«Домашние обязанности. Трудовое воспитание»</w:t>
            </w:r>
          </w:p>
          <w:p w14:paraId="2A933776">
            <w:pPr>
              <w:pStyle w:val="7"/>
              <w:spacing w:line="32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«Гигиена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тела.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значении</w:t>
            </w:r>
          </w:p>
          <w:p w14:paraId="6CA91D9B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специфической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гигиены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здоровья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девушек»»;</w:t>
            </w:r>
          </w:p>
          <w:p w14:paraId="164C2461">
            <w:pPr>
              <w:pStyle w:val="7"/>
              <w:spacing w:line="308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«Понятие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половой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зрелости»;</w:t>
            </w:r>
          </w:p>
        </w:tc>
        <w:tc>
          <w:tcPr>
            <w:tcW w:w="1705" w:type="dxa"/>
          </w:tcPr>
          <w:p w14:paraId="69D288D1">
            <w:pPr>
              <w:pStyle w:val="7"/>
              <w:ind w:left="109" w:right="2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14:paraId="4E8E037D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14:paraId="6831BF57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, педагог-психолог</w:t>
            </w:r>
          </w:p>
        </w:tc>
      </w:tr>
      <w:tr w14:paraId="5FD27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634" w:type="dxa"/>
          </w:tcPr>
          <w:p w14:paraId="1DD74E37">
            <w:pPr>
              <w:pStyle w:val="7"/>
              <w:spacing w:line="315" w:lineRule="exact"/>
              <w:ind w:left="18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5148" w:type="dxa"/>
          </w:tcPr>
          <w:p w14:paraId="2C8B6C2C">
            <w:pPr>
              <w:pStyle w:val="7"/>
              <w:ind w:right="124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Серия</w:t>
            </w:r>
            <w:r>
              <w:rPr>
                <w:rFonts w:hint="default"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бесед</w:t>
            </w:r>
            <w:r>
              <w:rPr>
                <w:rFonts w:hint="default"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«Откровенный</w:t>
            </w:r>
            <w:r>
              <w:rPr>
                <w:rFonts w:hint="default"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разговор» с юношами 9 – 11 классов:</w:t>
            </w:r>
          </w:p>
          <w:p w14:paraId="1DA829FF">
            <w:pPr>
              <w:pStyle w:val="7"/>
              <w:spacing w:line="32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«Взаимоотношения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юношей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девочек»</w:t>
            </w:r>
          </w:p>
          <w:p w14:paraId="00299D49">
            <w:pPr>
              <w:pStyle w:val="7"/>
              <w:spacing w:line="322" w:lineRule="exact"/>
              <w:ind w:right="604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«Ранние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половые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их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последствия»</w:t>
            </w:r>
          </w:p>
          <w:p w14:paraId="74FC2018">
            <w:pPr>
              <w:pStyle w:val="7"/>
              <w:spacing w:line="322" w:lineRule="exact"/>
              <w:ind w:right="604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«Табак и алкоголь»</w:t>
            </w:r>
          </w:p>
        </w:tc>
        <w:tc>
          <w:tcPr>
            <w:tcW w:w="1705" w:type="dxa"/>
          </w:tcPr>
          <w:p w14:paraId="17413C48">
            <w:pPr>
              <w:pStyle w:val="7"/>
              <w:ind w:left="109" w:right="2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14:paraId="2F3A2880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14:paraId="3532DD51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уководители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, педагог-психолог, заместитель директора БППВ</w:t>
            </w:r>
          </w:p>
        </w:tc>
      </w:tr>
      <w:tr w14:paraId="78A13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634" w:type="dxa"/>
          </w:tcPr>
          <w:p w14:paraId="4CC59F21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5148" w:type="dxa"/>
          </w:tcPr>
          <w:p w14:paraId="79F85FCC">
            <w:pPr>
              <w:pStyle w:val="7"/>
              <w:spacing w:line="317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Беседы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девушками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9 –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классов:</w:t>
            </w:r>
          </w:p>
          <w:p w14:paraId="7887789D">
            <w:pPr>
              <w:pStyle w:val="7"/>
              <w:spacing w:line="319" w:lineRule="exact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«Нежелательная</w:t>
            </w: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беременность»;</w:t>
            </w:r>
          </w:p>
          <w:p w14:paraId="33E4B015">
            <w:pPr>
              <w:pStyle w:val="7"/>
              <w:spacing w:line="319" w:lineRule="exact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«Кыстын будужу»;</w:t>
            </w:r>
          </w:p>
          <w:p w14:paraId="52B7F186">
            <w:pPr>
              <w:pStyle w:val="7"/>
              <w:ind w:right="90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«Профилактика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гинекологических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заболеваний»;</w:t>
            </w:r>
          </w:p>
          <w:p w14:paraId="3B27552B">
            <w:pPr>
              <w:pStyle w:val="7"/>
              <w:spacing w:line="308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«Алкоголь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потомство»</w:t>
            </w:r>
          </w:p>
        </w:tc>
        <w:tc>
          <w:tcPr>
            <w:tcW w:w="1705" w:type="dxa"/>
          </w:tcPr>
          <w:p w14:paraId="51B1E0FA">
            <w:pPr>
              <w:pStyle w:val="7"/>
              <w:ind w:left="109" w:right="2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14:paraId="6D7CF489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14:paraId="46C8E465">
            <w:pPr>
              <w:pStyle w:val="7"/>
              <w:ind w:right="26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руководители,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мед.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естра</w:t>
            </w:r>
          </w:p>
        </w:tc>
      </w:tr>
      <w:tr w14:paraId="5A704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634" w:type="dxa"/>
          </w:tcPr>
          <w:p w14:paraId="5709EE4B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5148" w:type="dxa"/>
          </w:tcPr>
          <w:p w14:paraId="2829BF00">
            <w:pPr>
              <w:pStyle w:val="7"/>
              <w:spacing w:line="317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Уроки</w:t>
            </w:r>
            <w:r>
              <w:rPr>
                <w:rFonts w:hint="default"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нравственности</w:t>
            </w:r>
            <w:r>
              <w:rPr>
                <w:rFonts w:hint="default"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(5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hint="default"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классы)</w:t>
            </w:r>
          </w:p>
          <w:p w14:paraId="46F1353F">
            <w:pPr>
              <w:pStyle w:val="7"/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«Особенности.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Слабости.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Пороки»</w:t>
            </w:r>
          </w:p>
          <w:p w14:paraId="21BB6A84">
            <w:pPr>
              <w:pStyle w:val="7"/>
              <w:spacing w:before="4" w:line="32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«Здоровый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жизни»</w:t>
            </w:r>
          </w:p>
          <w:p w14:paraId="47CCE943">
            <w:pPr>
              <w:pStyle w:val="7"/>
              <w:spacing w:line="32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«Шутки.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Озорство.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Правонарушения.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Преступления».</w:t>
            </w:r>
          </w:p>
        </w:tc>
        <w:tc>
          <w:tcPr>
            <w:tcW w:w="1705" w:type="dxa"/>
          </w:tcPr>
          <w:p w14:paraId="4E4B8FAD">
            <w:pPr>
              <w:pStyle w:val="7"/>
              <w:ind w:left="109" w:right="29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14:paraId="50B0D2FA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14:paraId="4B425798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, заместитель директора БППВ</w:t>
            </w:r>
          </w:p>
        </w:tc>
      </w:tr>
      <w:tr w14:paraId="3F83C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34" w:type="dxa"/>
          </w:tcPr>
          <w:p w14:paraId="11BF1509">
            <w:pPr>
              <w:pStyle w:val="7"/>
              <w:spacing w:line="301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5148" w:type="dxa"/>
          </w:tcPr>
          <w:p w14:paraId="7D310B5D">
            <w:pPr>
              <w:pStyle w:val="7"/>
              <w:spacing w:line="301" w:lineRule="exact"/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Тренинги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7-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11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  <w:p w14:paraId="79A23B9B">
            <w:pPr>
              <w:pStyle w:val="7"/>
              <w:spacing w:line="301" w:lineRule="exact"/>
              <w:rPr>
                <w:rFonts w:hint="default" w:ascii="Times New Roman" w:hAnsi="Times New Roman" w:cs="Times New Roman"/>
                <w:b w:val="0"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pacing w:val="-2"/>
                <w:sz w:val="24"/>
                <w:szCs w:val="24"/>
                <w:lang w:val="ru-RU"/>
              </w:rPr>
              <w:t>- Тренинг по профилактике подростковой беременности «Лики любви»</w:t>
            </w:r>
          </w:p>
          <w:p w14:paraId="07FF9073">
            <w:pPr>
              <w:pStyle w:val="7"/>
              <w:spacing w:line="301" w:lineRule="exact"/>
              <w:rPr>
                <w:rFonts w:hint="default" w:ascii="Times New Roman" w:hAnsi="Times New Roman" w:cs="Times New Roman"/>
                <w:b w:val="0"/>
                <w:bCs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pacing w:val="-2"/>
                <w:sz w:val="24"/>
                <w:szCs w:val="24"/>
                <w:lang w:val="ru-RU"/>
              </w:rPr>
              <w:t xml:space="preserve">- Тренинг по половому воспитанию «Взаимоотношения и личностные границы» </w:t>
            </w:r>
          </w:p>
        </w:tc>
        <w:tc>
          <w:tcPr>
            <w:tcW w:w="1705" w:type="dxa"/>
          </w:tcPr>
          <w:p w14:paraId="359BF503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4" w:type="dxa"/>
          </w:tcPr>
          <w:p w14:paraId="2C143E0E">
            <w:pPr>
              <w:pStyle w:val="7"/>
              <w:spacing w:line="301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психолог</w:t>
            </w:r>
          </w:p>
        </w:tc>
      </w:tr>
    </w:tbl>
    <w:p w14:paraId="7B60B596">
      <w:pPr>
        <w:pStyle w:val="7"/>
        <w:spacing w:after="0" w:line="301" w:lineRule="exact"/>
        <w:rPr>
          <w:rFonts w:hint="default" w:ascii="Times New Roman" w:hAnsi="Times New Roman" w:cs="Times New Roman"/>
          <w:sz w:val="24"/>
          <w:szCs w:val="24"/>
        </w:rPr>
        <w:sectPr>
          <w:type w:val="continuous"/>
          <w:pgSz w:w="11910" w:h="16840"/>
          <w:pgMar w:top="700" w:right="566" w:bottom="687" w:left="992" w:header="720" w:footer="720" w:gutter="0"/>
          <w:cols w:space="720" w:num="1"/>
        </w:sectPr>
      </w:pPr>
    </w:p>
    <w:tbl>
      <w:tblPr>
        <w:tblStyle w:val="4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5148"/>
        <w:gridCol w:w="1705"/>
        <w:gridCol w:w="2694"/>
      </w:tblGrid>
      <w:tr w14:paraId="475E6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634" w:type="dxa"/>
          </w:tcPr>
          <w:p w14:paraId="056261C2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5148" w:type="dxa"/>
          </w:tcPr>
          <w:p w14:paraId="0D56FD66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Социометрическое</w:t>
            </w:r>
            <w:r>
              <w:rPr>
                <w:rFonts w:hint="default"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измерение</w:t>
            </w:r>
          </w:p>
          <w:p w14:paraId="2F22EA47">
            <w:pPr>
              <w:pStyle w:val="7"/>
              <w:spacing w:line="32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эмоциональных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симпатий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между</w:t>
            </w:r>
          </w:p>
          <w:p w14:paraId="0EF6921C">
            <w:pPr>
              <w:pStyle w:val="7"/>
              <w:spacing w:line="32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членами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классных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коллективов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(6-8-е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классы)</w:t>
            </w:r>
          </w:p>
        </w:tc>
        <w:tc>
          <w:tcPr>
            <w:tcW w:w="1705" w:type="dxa"/>
          </w:tcPr>
          <w:p w14:paraId="6D4C860C">
            <w:pPr>
              <w:pStyle w:val="7"/>
              <w:spacing w:line="315" w:lineRule="exact"/>
              <w:ind w:left="10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14:paraId="1F7ABD1E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психолог, социальный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педагог</w:t>
            </w:r>
          </w:p>
        </w:tc>
      </w:tr>
      <w:tr w14:paraId="1117B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34" w:type="dxa"/>
          </w:tcPr>
          <w:p w14:paraId="69B5D7CB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5148" w:type="dxa"/>
          </w:tcPr>
          <w:p w14:paraId="34C30605">
            <w:pPr>
              <w:pStyle w:val="7"/>
              <w:ind w:right="60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встреч</w:t>
            </w: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 инспектором ПДН, специалистами</w:t>
            </w:r>
          </w:p>
          <w:p w14:paraId="5A12BD13">
            <w:pPr>
              <w:pStyle w:val="7"/>
              <w:spacing w:line="308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служб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ведомств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705" w:type="dxa"/>
          </w:tcPr>
          <w:p w14:paraId="2E17355A">
            <w:pPr>
              <w:pStyle w:val="7"/>
              <w:ind w:left="109" w:right="319" w:firstLine="7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511955BB">
            <w:pPr>
              <w:pStyle w:val="7"/>
              <w:ind w:right="153" w:firstLine="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ВР</w:t>
            </w:r>
          </w:p>
        </w:tc>
      </w:tr>
      <w:tr w14:paraId="7561A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634" w:type="dxa"/>
          </w:tcPr>
          <w:p w14:paraId="0515E7BD">
            <w:pPr>
              <w:pStyle w:val="7"/>
              <w:spacing w:line="315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5148" w:type="dxa"/>
          </w:tcPr>
          <w:p w14:paraId="3416211D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Размещение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сайте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справочной информации: о бесплатном и</w:t>
            </w:r>
          </w:p>
          <w:p w14:paraId="7B2E7A64">
            <w:pPr>
              <w:pStyle w:val="7"/>
              <w:spacing w:line="321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круглосуточном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Общероссийском</w:t>
            </w:r>
          </w:p>
          <w:p w14:paraId="23AFBD22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«телефоне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доверия»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детей,</w:t>
            </w:r>
          </w:p>
          <w:p w14:paraId="4C78E13C">
            <w:pPr>
              <w:pStyle w:val="7"/>
              <w:spacing w:line="322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подростков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родителей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(законных представителей) – 8-800-2000-122;</w:t>
            </w:r>
          </w:p>
        </w:tc>
        <w:tc>
          <w:tcPr>
            <w:tcW w:w="1705" w:type="dxa"/>
          </w:tcPr>
          <w:p w14:paraId="36D6C17F">
            <w:pPr>
              <w:pStyle w:val="7"/>
              <w:spacing w:line="315" w:lineRule="exact"/>
              <w:ind w:left="10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 каждый месяц</w:t>
            </w:r>
          </w:p>
        </w:tc>
        <w:tc>
          <w:tcPr>
            <w:tcW w:w="2694" w:type="dxa"/>
          </w:tcPr>
          <w:p w14:paraId="368C7DE2">
            <w:pPr>
              <w:pStyle w:val="7"/>
              <w:spacing w:line="315" w:lineRule="exac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Классные руководители, педагог-психолог, социальные педагоги</w:t>
            </w:r>
          </w:p>
        </w:tc>
      </w:tr>
    </w:tbl>
    <w:p w14:paraId="67C2323B">
      <w:pPr>
        <w:pStyle w:val="5"/>
        <w:spacing w:before="60"/>
        <w:ind w:left="0"/>
        <w:jc w:val="left"/>
        <w:rPr>
          <w:rFonts w:hint="default" w:ascii="Times New Roman" w:hAnsi="Times New Roman" w:cs="Times New Roman"/>
          <w:b/>
          <w:sz w:val="24"/>
          <w:szCs w:val="24"/>
        </w:rPr>
      </w:pPr>
    </w:p>
    <w:p w14:paraId="4C6A0C5E">
      <w:pPr>
        <w:spacing w:before="1"/>
        <w:ind w:left="203" w:right="0" w:firstLine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Зам.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директора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ВР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  <w:lang w:val="ru-RU"/>
        </w:rPr>
        <w:t>Е.М.Монгуш</w:t>
      </w:r>
    </w:p>
    <w:p w14:paraId="4D035BD9"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51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7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25" w:hanging="43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99" w:hanging="4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79" w:hanging="4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59" w:hanging="4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39" w:hanging="4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18" w:hanging="4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98" w:hanging="4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78" w:hanging="432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659" w:hanging="2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28" w:hanging="2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97" w:hanging="2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65" w:hanging="2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2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03" w:hanging="2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71" w:hanging="2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40" w:hanging="2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08" w:hanging="236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6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08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57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05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54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03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51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00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8" w:hanging="361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-"/>
      <w:lvlJc w:val="left"/>
      <w:pPr>
        <w:ind w:left="10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03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07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11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15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19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22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26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</w:abstractNum>
  <w:abstractNum w:abstractNumId="5">
    <w:nsid w:val="25B654F3"/>
    <w:multiLevelType w:val="multilevel"/>
    <w:tmpl w:val="25B654F3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51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7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</w:abstractNum>
  <w:abstractNum w:abstractNumId="6">
    <w:nsid w:val="2A8F537B"/>
    <w:multiLevelType w:val="multilevel"/>
    <w:tmpl w:val="2A8F537B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51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7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93DEC"/>
    <w:rsid w:val="1E39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9" w:lineRule="exact"/>
      <w:ind w:left="209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1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">
    <w:name w:val="List Paragraph"/>
    <w:basedOn w:val="1"/>
    <w:qFormat/>
    <w:uiPriority w:val="1"/>
    <w:pPr>
      <w:ind w:left="861" w:hanging="361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ind w:left="104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2026-01-21T05:54:00Z</dcterms:created>
  <dc:creator>Ева Монгуш</dc:creator>
  <cp:lastModifiedBy>Ева Монгуш</cp:lastModifiedBy>
  <dcterms:modified xsi:type="dcterms:W3CDTF">2026-01-21T05:57:28Z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478B70E094314E63ABE513DE76F9011E_11</vt:lpwstr>
  </property>
</Properties>
</file>